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D318E" w14:textId="77777777" w:rsidR="00DB7A2F" w:rsidRDefault="00DB7A2F">
      <w:pPr>
        <w:rPr>
          <w:rFonts w:hint="eastAsia"/>
        </w:rPr>
      </w:pPr>
      <w:r>
        <w:rPr>
          <w:rFonts w:hint="eastAsia"/>
        </w:rPr>
        <w:t>菊组词语和的拼音怎么写</w:t>
      </w:r>
    </w:p>
    <w:p w14:paraId="38432749" w14:textId="77777777" w:rsidR="00DB7A2F" w:rsidRDefault="00DB7A2F">
      <w:pPr>
        <w:rPr>
          <w:rFonts w:hint="eastAsia"/>
        </w:rPr>
      </w:pPr>
      <w:r>
        <w:rPr>
          <w:rFonts w:hint="eastAsia"/>
        </w:rPr>
        <w:t>菊花，作为中国传统文化中备受推崇的花卉之一，不仅在文学艺术作品中频繁出现，更是在日常生活中有着广泛的应用。菊组词语是中国语言文字宝库中的重要组成部分，它们承载着丰富的文化内涵，反映了人们对菊花这一植物的深刻认识与热爱。接下来，我们将深入探讨菊组词语及其拼音的书写方式。</w:t>
      </w:r>
    </w:p>
    <w:p w14:paraId="55C96A60" w14:textId="77777777" w:rsidR="00DB7A2F" w:rsidRDefault="00DB7A2F">
      <w:pPr>
        <w:rPr>
          <w:rFonts w:hint="eastAsia"/>
        </w:rPr>
      </w:pPr>
    </w:p>
    <w:p w14:paraId="24EAE92E" w14:textId="77777777" w:rsidR="00DB7A2F" w:rsidRDefault="00DB7A2F">
      <w:pPr>
        <w:rPr>
          <w:rFonts w:hint="eastAsia"/>
        </w:rPr>
      </w:pPr>
      <w:r>
        <w:rPr>
          <w:rFonts w:hint="eastAsia"/>
        </w:rPr>
        <w:t>常见的菊组词语</w:t>
      </w:r>
    </w:p>
    <w:p w14:paraId="4086C1A4" w14:textId="77777777" w:rsidR="00DB7A2F" w:rsidRDefault="00DB7A2F">
      <w:pPr>
        <w:rPr>
          <w:rFonts w:hint="eastAsia"/>
        </w:rPr>
      </w:pPr>
      <w:r>
        <w:rPr>
          <w:rFonts w:hint="eastAsia"/>
        </w:rPr>
        <w:t>“菊花”是人们最熟悉的词汇，其拼音为 jú huā。它泛指所有属于菊科的植物。而当我们在描述特定类型的菊花时，会使用更加具体的词汇。例如，“黄菊”（huáng jú），指的是黄色的菊花；“白菊”（bái jú），则是白色品种的称呼。还有如“野菊”（yě jú）、“贡菊”（gòng jú）等，分别代表野生环境生长的菊花和古代作为贡品献给皇室的菊花种类。</w:t>
      </w:r>
    </w:p>
    <w:p w14:paraId="2A05E9DD" w14:textId="77777777" w:rsidR="00DB7A2F" w:rsidRDefault="00DB7A2F">
      <w:pPr>
        <w:rPr>
          <w:rFonts w:hint="eastAsia"/>
        </w:rPr>
      </w:pPr>
    </w:p>
    <w:p w14:paraId="008B42CF" w14:textId="77777777" w:rsidR="00DB7A2F" w:rsidRDefault="00DB7A2F">
      <w:pPr>
        <w:rPr>
          <w:rFonts w:hint="eastAsia"/>
        </w:rPr>
      </w:pPr>
      <w:r>
        <w:rPr>
          <w:rFonts w:hint="eastAsia"/>
        </w:rPr>
        <w:t>菊花的文化象征意义</w:t>
      </w:r>
    </w:p>
    <w:p w14:paraId="72EAC2B3" w14:textId="77777777" w:rsidR="00DB7A2F" w:rsidRDefault="00DB7A2F">
      <w:pPr>
        <w:rPr>
          <w:rFonts w:hint="eastAsia"/>
        </w:rPr>
      </w:pPr>
      <w:r>
        <w:rPr>
          <w:rFonts w:hint="eastAsia"/>
        </w:rPr>
        <w:t>在中国传统文化里，菊花不仅是秋季的象征，还被赋予了高洁、坚韧不拔的精神品质。古往今来，无数文人墨客以诗咏菊，用词赞菊。“寒花开已尽，菊蕊独盈枝”，这句出自唐代诗人杜牧的诗句，生动地描绘出菊花傲霜斗雪的形象。“梅兰竹菊”并称为四君子，体现了古人对自然美的追求以及人格修养的理想状态。</w:t>
      </w:r>
    </w:p>
    <w:p w14:paraId="284C8622" w14:textId="77777777" w:rsidR="00DB7A2F" w:rsidRDefault="00DB7A2F">
      <w:pPr>
        <w:rPr>
          <w:rFonts w:hint="eastAsia"/>
        </w:rPr>
      </w:pPr>
    </w:p>
    <w:p w14:paraId="37B92746" w14:textId="77777777" w:rsidR="00DB7A2F" w:rsidRDefault="00DB7A2F">
      <w:pPr>
        <w:rPr>
          <w:rFonts w:hint="eastAsia"/>
        </w:rPr>
      </w:pPr>
      <w:r>
        <w:rPr>
          <w:rFonts w:hint="eastAsia"/>
        </w:rPr>
        <w:t>菊组词语的扩展应用</w:t>
      </w:r>
    </w:p>
    <w:p w14:paraId="6EFB1AF9" w14:textId="77777777" w:rsidR="00DB7A2F" w:rsidRDefault="00DB7A2F">
      <w:pPr>
        <w:rPr>
          <w:rFonts w:hint="eastAsia"/>
        </w:rPr>
      </w:pPr>
      <w:r>
        <w:rPr>
          <w:rFonts w:hint="eastAsia"/>
        </w:rPr>
        <w:t>除了直接描述菊花本身外，菊组词语还在很多场合得到了广泛应用。比如，在医药领域，“菊花茶”（jú huā chá）是一种广受欢迎的饮品，具有清热解毒的功效；在节日庆典方面，“菊展”（jú zhǎn）活动则成为展示各类菊花品种及园艺技艺的重要平台。“赏菊”（shǎng jú）、“种菊”（zhòng jú）等活动也深受民众喜爱，丰富了人们的休闲生活。</w:t>
      </w:r>
    </w:p>
    <w:p w14:paraId="5CD23FBB" w14:textId="77777777" w:rsidR="00DB7A2F" w:rsidRDefault="00DB7A2F">
      <w:pPr>
        <w:rPr>
          <w:rFonts w:hint="eastAsia"/>
        </w:rPr>
      </w:pPr>
    </w:p>
    <w:p w14:paraId="261587B2" w14:textId="77777777" w:rsidR="00DB7A2F" w:rsidRDefault="00DB7A2F">
      <w:pPr>
        <w:rPr>
          <w:rFonts w:hint="eastAsia"/>
        </w:rPr>
      </w:pPr>
      <w:r>
        <w:rPr>
          <w:rFonts w:hint="eastAsia"/>
        </w:rPr>
        <w:t>最后的总结</w:t>
      </w:r>
    </w:p>
    <w:p w14:paraId="00AB76BD" w14:textId="77777777" w:rsidR="00DB7A2F" w:rsidRDefault="00DB7A2F">
      <w:pPr>
        <w:rPr>
          <w:rFonts w:hint="eastAsia"/>
        </w:rPr>
      </w:pPr>
      <w:r>
        <w:rPr>
          <w:rFonts w:hint="eastAsia"/>
        </w:rPr>
        <w:t>菊组词语及其拼音不仅记录了汉语中关于菊花的各种称谓，更传递着深厚的文化价值观念。通过学习这些词汇，我们可以更好地理解中国传统文化对于自然界万物的独特感悟，并且将这份美好传承下去。希望本文能够帮助读者加深对菊组词语的认识，激发大家探索更多有关菊花的知识兴趣。</w:t>
      </w:r>
    </w:p>
    <w:p w14:paraId="34284095" w14:textId="77777777" w:rsidR="00DB7A2F" w:rsidRDefault="00DB7A2F">
      <w:pPr>
        <w:rPr>
          <w:rFonts w:hint="eastAsia"/>
        </w:rPr>
      </w:pPr>
    </w:p>
    <w:p w14:paraId="18CF884C" w14:textId="77777777" w:rsidR="00DB7A2F" w:rsidRDefault="00DB7A2F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5F0A44C" w14:textId="074262A8" w:rsidR="001D26AC" w:rsidRDefault="001D26AC"/>
    <w:sectPr w:rsidR="001D26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6AC"/>
    <w:rsid w:val="001D26AC"/>
    <w:rsid w:val="003B267A"/>
    <w:rsid w:val="00DB7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5E19BE-5876-4330-8544-EEB370F74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26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26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26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26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26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26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26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26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26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26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26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26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26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26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26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26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26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26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26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26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26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26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26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26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26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26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26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26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26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2025-02-10T04:13:00Z</dcterms:created>
  <dcterms:modified xsi:type="dcterms:W3CDTF">2025-02-10T04:13:00Z</dcterms:modified>
</cp:coreProperties>
</file>