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E9E6" w14:textId="77777777" w:rsidR="00FB466C" w:rsidRDefault="00FB466C">
      <w:pPr>
        <w:rPr>
          <w:rFonts w:hint="eastAsia"/>
        </w:rPr>
      </w:pPr>
    </w:p>
    <w:p w14:paraId="23D63EB5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辔的笔顺</w:t>
      </w:r>
    </w:p>
    <w:p w14:paraId="76AD5222" w14:textId="77777777" w:rsidR="00FB466C" w:rsidRDefault="00FB466C">
      <w:pPr>
        <w:rPr>
          <w:rFonts w:hint="eastAsia"/>
        </w:rPr>
      </w:pPr>
    </w:p>
    <w:p w14:paraId="6ED65682" w14:textId="77777777" w:rsidR="00FB466C" w:rsidRDefault="00FB466C">
      <w:pPr>
        <w:rPr>
          <w:rFonts w:hint="eastAsia"/>
        </w:rPr>
      </w:pPr>
    </w:p>
    <w:p w14:paraId="3272AB0F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“辔”是一个较为复杂的汉字，其结构由多个部分组成，属于左右结构的字。在书写时，遵循从上到下、从左到右的基本原则。为了更清晰地理解“辔”的笔顺，我们可以将其分解成几个部分来学习。</w:t>
      </w:r>
    </w:p>
    <w:p w14:paraId="04C27561" w14:textId="77777777" w:rsidR="00FB466C" w:rsidRDefault="00FB466C">
      <w:pPr>
        <w:rPr>
          <w:rFonts w:hint="eastAsia"/>
        </w:rPr>
      </w:pPr>
    </w:p>
    <w:p w14:paraId="18A79446" w14:textId="77777777" w:rsidR="00FB466C" w:rsidRDefault="00FB466C">
      <w:pPr>
        <w:rPr>
          <w:rFonts w:hint="eastAsia"/>
        </w:rPr>
      </w:pPr>
    </w:p>
    <w:p w14:paraId="6553A5C7" w14:textId="77777777" w:rsidR="00FB466C" w:rsidRDefault="00FB466C">
      <w:pPr>
        <w:rPr>
          <w:rFonts w:hint="eastAsia"/>
        </w:rPr>
      </w:pPr>
    </w:p>
    <w:p w14:paraId="3AF0E381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第一部分：左偏旁“马”</w:t>
      </w:r>
    </w:p>
    <w:p w14:paraId="38F57599" w14:textId="77777777" w:rsidR="00FB466C" w:rsidRDefault="00FB466C">
      <w:pPr>
        <w:rPr>
          <w:rFonts w:hint="eastAsia"/>
        </w:rPr>
      </w:pPr>
    </w:p>
    <w:p w14:paraId="7F8CC240" w14:textId="77777777" w:rsidR="00FB466C" w:rsidRDefault="00FB466C">
      <w:pPr>
        <w:rPr>
          <w:rFonts w:hint="eastAsia"/>
        </w:rPr>
      </w:pPr>
    </w:p>
    <w:p w14:paraId="1BBA9E0B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我们来看“辔”字的左边部分，即“马”。这部分的笔顺如下：先写一个横折（一），接着是两竖（丨丨），然后是一个横折钩（），最后是一个横折弯钩（?）。这样就完成了“马”字的书写。</w:t>
      </w:r>
    </w:p>
    <w:p w14:paraId="035A8139" w14:textId="77777777" w:rsidR="00FB466C" w:rsidRDefault="00FB466C">
      <w:pPr>
        <w:rPr>
          <w:rFonts w:hint="eastAsia"/>
        </w:rPr>
      </w:pPr>
    </w:p>
    <w:p w14:paraId="4920E4B5" w14:textId="77777777" w:rsidR="00FB466C" w:rsidRDefault="00FB466C">
      <w:pPr>
        <w:rPr>
          <w:rFonts w:hint="eastAsia"/>
        </w:rPr>
      </w:pPr>
    </w:p>
    <w:p w14:paraId="352B0463" w14:textId="77777777" w:rsidR="00FB466C" w:rsidRDefault="00FB466C">
      <w:pPr>
        <w:rPr>
          <w:rFonts w:hint="eastAsia"/>
        </w:rPr>
      </w:pPr>
    </w:p>
    <w:p w14:paraId="09313294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第二部分：右上方的“非”</w:t>
      </w:r>
    </w:p>
    <w:p w14:paraId="7A508B19" w14:textId="77777777" w:rsidR="00FB466C" w:rsidRDefault="00FB466C">
      <w:pPr>
        <w:rPr>
          <w:rFonts w:hint="eastAsia"/>
        </w:rPr>
      </w:pPr>
    </w:p>
    <w:p w14:paraId="228B5B06" w14:textId="77777777" w:rsidR="00FB466C" w:rsidRDefault="00FB466C">
      <w:pPr>
        <w:rPr>
          <w:rFonts w:hint="eastAsia"/>
        </w:rPr>
      </w:pPr>
    </w:p>
    <w:p w14:paraId="57D13899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接下来是“辔”字右上方的“非”字形。这个部分的笔顺比较特别，它由两组对称的部分组成。每一组先写一个竖（丨），再写两个横（一一），然后是另一个竖（丨）。完成一组后，按照相同的顺序书写另一组。两组之间保持一定的距离，以展现“非”的形态。</w:t>
      </w:r>
    </w:p>
    <w:p w14:paraId="79151A76" w14:textId="77777777" w:rsidR="00FB466C" w:rsidRDefault="00FB466C">
      <w:pPr>
        <w:rPr>
          <w:rFonts w:hint="eastAsia"/>
        </w:rPr>
      </w:pPr>
    </w:p>
    <w:p w14:paraId="0FCA17AA" w14:textId="77777777" w:rsidR="00FB466C" w:rsidRDefault="00FB466C">
      <w:pPr>
        <w:rPr>
          <w:rFonts w:hint="eastAsia"/>
        </w:rPr>
      </w:pPr>
    </w:p>
    <w:p w14:paraId="65FB43F0" w14:textId="77777777" w:rsidR="00FB466C" w:rsidRDefault="00FB466C">
      <w:pPr>
        <w:rPr>
          <w:rFonts w:hint="eastAsia"/>
        </w:rPr>
      </w:pPr>
    </w:p>
    <w:p w14:paraId="4EF81364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第三部分：右下方的“又”</w:t>
      </w:r>
    </w:p>
    <w:p w14:paraId="68747B4B" w14:textId="77777777" w:rsidR="00FB466C" w:rsidRDefault="00FB466C">
      <w:pPr>
        <w:rPr>
          <w:rFonts w:hint="eastAsia"/>
        </w:rPr>
      </w:pPr>
    </w:p>
    <w:p w14:paraId="50132DEB" w14:textId="77777777" w:rsidR="00FB466C" w:rsidRDefault="00FB466C">
      <w:pPr>
        <w:rPr>
          <w:rFonts w:hint="eastAsia"/>
        </w:rPr>
      </w:pPr>
    </w:p>
    <w:p w14:paraId="39F658AB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最后是“辔”字右下方的“又”字。这一部分的笔顺相对简单，首先是横撇（?），接着是一捺（?）。这一笔画流畅而自然，为整个“辔”字增添了一丝动感。</w:t>
      </w:r>
    </w:p>
    <w:p w14:paraId="34C19BDB" w14:textId="77777777" w:rsidR="00FB466C" w:rsidRDefault="00FB466C">
      <w:pPr>
        <w:rPr>
          <w:rFonts w:hint="eastAsia"/>
        </w:rPr>
      </w:pPr>
    </w:p>
    <w:p w14:paraId="3F289386" w14:textId="77777777" w:rsidR="00FB466C" w:rsidRDefault="00FB466C">
      <w:pPr>
        <w:rPr>
          <w:rFonts w:hint="eastAsia"/>
        </w:rPr>
      </w:pPr>
    </w:p>
    <w:p w14:paraId="1309E9C5" w14:textId="77777777" w:rsidR="00FB466C" w:rsidRDefault="00FB466C">
      <w:pPr>
        <w:rPr>
          <w:rFonts w:hint="eastAsia"/>
        </w:rPr>
      </w:pPr>
    </w:p>
    <w:p w14:paraId="584941EF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整体笔顺与练习建议</w:t>
      </w:r>
    </w:p>
    <w:p w14:paraId="1DA4B2FF" w14:textId="77777777" w:rsidR="00FB466C" w:rsidRDefault="00FB466C">
      <w:pPr>
        <w:rPr>
          <w:rFonts w:hint="eastAsia"/>
        </w:rPr>
      </w:pPr>
    </w:p>
    <w:p w14:paraId="3A36497B" w14:textId="77777777" w:rsidR="00FB466C" w:rsidRDefault="00FB466C">
      <w:pPr>
        <w:rPr>
          <w:rFonts w:hint="eastAsia"/>
        </w:rPr>
      </w:pPr>
    </w:p>
    <w:p w14:paraId="15D6D22C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将上述三部分结合起来，就可以完整地写出“辔”字了。练习时，可以先单独练习每个部分，直到能够熟练掌握各自的笔顺为止。之后，尝试将三个部分组合起来，注意各部分之间的比例和谐，以及连接处的自然过渡。通过反复练习，不仅能够提高书法技能，还能加深对汉字结构的理解。</w:t>
      </w:r>
    </w:p>
    <w:p w14:paraId="3B8A3AF2" w14:textId="77777777" w:rsidR="00FB466C" w:rsidRDefault="00FB466C">
      <w:pPr>
        <w:rPr>
          <w:rFonts w:hint="eastAsia"/>
        </w:rPr>
      </w:pPr>
    </w:p>
    <w:p w14:paraId="55DA311E" w14:textId="77777777" w:rsidR="00FB466C" w:rsidRDefault="00FB466C">
      <w:pPr>
        <w:rPr>
          <w:rFonts w:hint="eastAsia"/>
        </w:rPr>
      </w:pPr>
    </w:p>
    <w:p w14:paraId="101D9FAE" w14:textId="77777777" w:rsidR="00FB466C" w:rsidRDefault="00FB466C">
      <w:pPr>
        <w:rPr>
          <w:rFonts w:hint="eastAsia"/>
        </w:rPr>
      </w:pPr>
    </w:p>
    <w:p w14:paraId="639E9012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35C876" w14:textId="77777777" w:rsidR="00FB466C" w:rsidRDefault="00FB466C">
      <w:pPr>
        <w:rPr>
          <w:rFonts w:hint="eastAsia"/>
        </w:rPr>
      </w:pPr>
    </w:p>
    <w:p w14:paraId="3BE98F23" w14:textId="77777777" w:rsidR="00FB466C" w:rsidRDefault="00FB466C">
      <w:pPr>
        <w:rPr>
          <w:rFonts w:hint="eastAsia"/>
        </w:rPr>
      </w:pPr>
    </w:p>
    <w:p w14:paraId="49BD7DD2" w14:textId="77777777" w:rsidR="00FB466C" w:rsidRDefault="00FB466C">
      <w:pPr>
        <w:rPr>
          <w:rFonts w:hint="eastAsia"/>
        </w:rPr>
      </w:pPr>
      <w:r>
        <w:rPr>
          <w:rFonts w:hint="eastAsia"/>
        </w:rPr>
        <w:tab/>
        <w:t>“辔”字虽然复杂，但通过分解学习，我们可以更加轻松地掌握它的书写方法。汉字的学习不仅仅是为了能够正确地书写每一个字，更重要的是在这个过程中体验中华文化的博大精深，感受每一个笔画背后所蕴含的文化意义。希望每位学习者都能在汉字的世界里找到属于自己的乐趣。</w:t>
      </w:r>
    </w:p>
    <w:p w14:paraId="1A25ECA8" w14:textId="77777777" w:rsidR="00FB466C" w:rsidRDefault="00FB466C">
      <w:pPr>
        <w:rPr>
          <w:rFonts w:hint="eastAsia"/>
        </w:rPr>
      </w:pPr>
    </w:p>
    <w:p w14:paraId="357AB27D" w14:textId="77777777" w:rsidR="00FB466C" w:rsidRDefault="00FB466C">
      <w:pPr>
        <w:rPr>
          <w:rFonts w:hint="eastAsia"/>
        </w:rPr>
      </w:pPr>
    </w:p>
    <w:p w14:paraId="06E8E65D" w14:textId="77777777" w:rsidR="00FB466C" w:rsidRDefault="00FB46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3DE160" w14:textId="3F1E4279" w:rsidR="00E81C9A" w:rsidRDefault="00E81C9A"/>
    <w:sectPr w:rsidR="00E8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9A"/>
    <w:rsid w:val="00E81C9A"/>
    <w:rsid w:val="00FB1CB5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27814-E71A-4128-AFB5-9428D7E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