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C3E5E" w14:textId="77777777" w:rsidR="006D41CA" w:rsidRDefault="006D41CA">
      <w:pPr>
        <w:rPr>
          <w:rFonts w:hint="eastAsia"/>
        </w:rPr>
      </w:pPr>
      <w:r>
        <w:rPr>
          <w:rFonts w:hint="eastAsia"/>
        </w:rPr>
        <w:t>春天的脚步轻轻而至</w:t>
      </w:r>
    </w:p>
    <w:p w14:paraId="248CD80F" w14:textId="77777777" w:rsidR="006D41CA" w:rsidRDefault="006D41CA">
      <w:pPr>
        <w:rPr>
          <w:rFonts w:hint="eastAsia"/>
        </w:rPr>
      </w:pPr>
      <w:r>
        <w:rPr>
          <w:rFonts w:hint="eastAsia"/>
        </w:rPr>
        <w:t>春天，一幅充满生机的画卷缓缓展开，万物复苏，春风拂面，仿佛在耳边轻声呢喃，唤醒沉睡的心灵。阳光透过嫩绿的枝叶，洒下一片斑驳的光影，仿佛为大地披上了金色的外衣。</w:t>
      </w:r>
    </w:p>
    <w:p w14:paraId="7EE828A3" w14:textId="77777777" w:rsidR="006D41CA" w:rsidRDefault="006D41CA"/>
    <w:p w14:paraId="645D221A" w14:textId="77777777" w:rsidR="006D41CA" w:rsidRDefault="006D41CA">
      <w:pPr>
        <w:rPr>
          <w:rFonts w:hint="eastAsia"/>
        </w:rPr>
      </w:pPr>
      <w:r>
        <w:rPr>
          <w:rFonts w:hint="eastAsia"/>
        </w:rPr>
        <w:t>花开的声音如诗如歌</w:t>
      </w:r>
    </w:p>
    <w:p w14:paraId="5B396640" w14:textId="77777777" w:rsidR="006D41CA" w:rsidRDefault="006D41CA">
      <w:pPr>
        <w:rPr>
          <w:rFonts w:hint="eastAsia"/>
        </w:rPr>
      </w:pPr>
      <w:r>
        <w:rPr>
          <w:rFonts w:hint="eastAsia"/>
        </w:rPr>
        <w:t>春天的花朵竞相开放，樱花如云似霞，绽放出柔和的粉色，迎风而舞；郁金香挺拔而立，犹如一个个骄傲的精灵，散发出淡淡的芬芳；而迎春花则在寒冷中傲然盛开，仿佛是在告诉我们，温暖的时光已经来临。</w:t>
      </w:r>
    </w:p>
    <w:p w14:paraId="60E0CC96" w14:textId="77777777" w:rsidR="006D41CA" w:rsidRDefault="006D41CA"/>
    <w:p w14:paraId="74013654" w14:textId="77777777" w:rsidR="006D41CA" w:rsidRDefault="006D41CA">
      <w:pPr>
        <w:rPr>
          <w:rFonts w:hint="eastAsia"/>
        </w:rPr>
      </w:pPr>
      <w:r>
        <w:rPr>
          <w:rFonts w:hint="eastAsia"/>
        </w:rPr>
        <w:t>小溪欢快地歌唱</w:t>
      </w:r>
    </w:p>
    <w:p w14:paraId="278CDAED" w14:textId="77777777" w:rsidR="006D41CA" w:rsidRDefault="006D41CA">
      <w:pPr>
        <w:rPr>
          <w:rFonts w:hint="eastAsia"/>
        </w:rPr>
      </w:pPr>
      <w:r>
        <w:rPr>
          <w:rFonts w:hint="eastAsia"/>
        </w:rPr>
        <w:t>春天的小溪，流淌得欢快而清脆，水面泛起层层涟漪，宛如一首流动的乐曲。溪水潺潺，击打着岩石，溅起晶莹的水花，仿佛在诉说着春天的秘密，让人不由自主地想要倾听。</w:t>
      </w:r>
    </w:p>
    <w:p w14:paraId="58D4F5F9" w14:textId="77777777" w:rsidR="006D41CA" w:rsidRDefault="006D41CA"/>
    <w:p w14:paraId="34911287" w14:textId="77777777" w:rsidR="006D41CA" w:rsidRDefault="006D41CA">
      <w:pPr>
        <w:rPr>
          <w:rFonts w:hint="eastAsia"/>
        </w:rPr>
      </w:pPr>
      <w:r>
        <w:rPr>
          <w:rFonts w:hint="eastAsia"/>
        </w:rPr>
        <w:t>嫩芽吐露的新生希望</w:t>
      </w:r>
    </w:p>
    <w:p w14:paraId="2D1718E1" w14:textId="77777777" w:rsidR="006D41CA" w:rsidRDefault="006D41CA">
      <w:pPr>
        <w:rPr>
          <w:rFonts w:hint="eastAsia"/>
        </w:rPr>
      </w:pPr>
      <w:r>
        <w:rPr>
          <w:rFonts w:hint="eastAsia"/>
        </w:rPr>
        <w:t>树木在春天的阳光下重新焕发生机，嫩芽悄然吐露，像是为大地添上一抹新绿。每一片叶子都在阳光下闪烁着生机勃勃的光芒，仿佛在诉说着春天的希望与梦想。</w:t>
      </w:r>
    </w:p>
    <w:p w14:paraId="3DEF6126" w14:textId="77777777" w:rsidR="006D41CA" w:rsidRDefault="006D41CA"/>
    <w:p w14:paraId="6B22BE79" w14:textId="77777777" w:rsidR="006D41CA" w:rsidRDefault="006D41CA">
      <w:pPr>
        <w:rPr>
          <w:rFonts w:hint="eastAsia"/>
        </w:rPr>
      </w:pPr>
      <w:r>
        <w:rPr>
          <w:rFonts w:hint="eastAsia"/>
        </w:rPr>
        <w:t>鸟儿的欢唱是春的乐章</w:t>
      </w:r>
    </w:p>
    <w:p w14:paraId="1B0CBDDE" w14:textId="77777777" w:rsidR="006D41CA" w:rsidRDefault="006D41CA">
      <w:pPr>
        <w:rPr>
          <w:rFonts w:hint="eastAsia"/>
        </w:rPr>
      </w:pPr>
      <w:r>
        <w:rPr>
          <w:rFonts w:hint="eastAsia"/>
        </w:rPr>
        <w:t>春天，鸟儿们欢快地在树梢间穿梭，清脆的歌声在空气中回荡，仿佛是春天的乐章。它们在枝头嬉戏，筑巢繁衍，把生机带入每一个角落。每一声鸣叫都像是对春天的赞美，传递着生命的力量。</w:t>
      </w:r>
    </w:p>
    <w:p w14:paraId="78235781" w14:textId="77777777" w:rsidR="006D41CA" w:rsidRDefault="006D41CA"/>
    <w:p w14:paraId="16EDA7EC" w14:textId="77777777" w:rsidR="006D41CA" w:rsidRDefault="006D41CA">
      <w:pPr>
        <w:rPr>
          <w:rFonts w:hint="eastAsia"/>
        </w:rPr>
      </w:pPr>
      <w:r>
        <w:rPr>
          <w:rFonts w:hint="eastAsia"/>
        </w:rPr>
        <w:t>春风送暖，万物复苏</w:t>
      </w:r>
    </w:p>
    <w:p w14:paraId="0595B838" w14:textId="77777777" w:rsidR="006D41CA" w:rsidRDefault="006D41CA">
      <w:pPr>
        <w:rPr>
          <w:rFonts w:hint="eastAsia"/>
        </w:rPr>
      </w:pPr>
      <w:r>
        <w:rPr>
          <w:rFonts w:hint="eastAsia"/>
        </w:rPr>
        <w:t>春风拂过大地，带来温暖与柔和的气息。田野里，小草悄然钻出地面，点缀着大地的绿意；农田里，勤劳的农民忙碌着，播撒希望的种子。春天的气息如同一双温暖的手，抚慰着每一个渴望生长的生命。</w:t>
      </w:r>
    </w:p>
    <w:p w14:paraId="47E9EE59" w14:textId="77777777" w:rsidR="006D41CA" w:rsidRDefault="006D41CA"/>
    <w:p w14:paraId="133B619E" w14:textId="77777777" w:rsidR="006D41CA" w:rsidRDefault="006D41CA">
      <w:pPr>
        <w:rPr>
          <w:rFonts w:hint="eastAsia"/>
        </w:rPr>
      </w:pPr>
      <w:r>
        <w:rPr>
          <w:rFonts w:hint="eastAsia"/>
        </w:rPr>
        <w:t>春天的傍晚，宁静而美好</w:t>
      </w:r>
    </w:p>
    <w:p w14:paraId="2E629AB8" w14:textId="77777777" w:rsidR="006D41CA" w:rsidRDefault="006D41CA">
      <w:pPr>
        <w:rPr>
          <w:rFonts w:hint="eastAsia"/>
        </w:rPr>
      </w:pPr>
      <w:r>
        <w:rPr>
          <w:rFonts w:hint="eastAsia"/>
        </w:rPr>
        <w:t>当夕阳西下，春天的傍晚散发出宁静的美。天边的晚霞如火般绚烂，映照在水面上，恰似一幅油画。微风轻轻拂过，带来淡淡的花香，让人心醉神迷，沉浸在这美好的瞬间。</w:t>
      </w:r>
    </w:p>
    <w:p w14:paraId="13A54C26" w14:textId="77777777" w:rsidR="006D41CA" w:rsidRDefault="006D41CA"/>
    <w:p w14:paraId="5791A2D7" w14:textId="77777777" w:rsidR="006D41CA" w:rsidRDefault="006D41CA">
      <w:pPr>
        <w:rPr>
          <w:rFonts w:hint="eastAsia"/>
        </w:rPr>
      </w:pPr>
      <w:r>
        <w:rPr>
          <w:rFonts w:hint="eastAsia"/>
        </w:rPr>
        <w:t>春天的心情，随处可见</w:t>
      </w:r>
    </w:p>
    <w:p w14:paraId="5335C47A" w14:textId="77777777" w:rsidR="006D41CA" w:rsidRDefault="006D41CA">
      <w:pPr>
        <w:rPr>
          <w:rFonts w:hint="eastAsia"/>
        </w:rPr>
      </w:pPr>
      <w:r>
        <w:rPr>
          <w:rFonts w:hint="eastAsia"/>
        </w:rPr>
        <w:t>春天不仅在自然中，更在我们的心间。每当我们走出户外，感受那温暖的阳光、清新的空气，心中便会涌起对生活的热爱。春天是一个充满希望的季节，让人们重燃激情，追逐梦想。</w:t>
      </w:r>
    </w:p>
    <w:p w14:paraId="578172C1" w14:textId="77777777" w:rsidR="006D41CA" w:rsidRDefault="006D41CA"/>
    <w:p w14:paraId="0331553E" w14:textId="77777777" w:rsidR="006D41CA" w:rsidRDefault="006D41CA">
      <w:pPr>
        <w:rPr>
          <w:rFonts w:hint="eastAsia"/>
        </w:rPr>
      </w:pPr>
      <w:r>
        <w:rPr>
          <w:rFonts w:hint="eastAsia"/>
        </w:rPr>
        <w:t>总结：春天的魅力</w:t>
      </w:r>
    </w:p>
    <w:p w14:paraId="2EF35B6B" w14:textId="77777777" w:rsidR="006D41CA" w:rsidRDefault="006D41CA">
      <w:pPr>
        <w:rPr>
          <w:rFonts w:hint="eastAsia"/>
        </w:rPr>
      </w:pPr>
      <w:r>
        <w:rPr>
          <w:rFonts w:hint="eastAsia"/>
        </w:rPr>
        <w:t>春天，是一个充满诗意的季节，它以独特的方式唤醒了生命的每一个角落。无论是花朵的绽放，溪水的欢流，还是鸟儿的歌唱，都在诉说着春天的故事。让我们在这个美好的季节里，感受生命的律动，拥抱每一个新的开始。</w:t>
      </w:r>
    </w:p>
    <w:p w14:paraId="25D919D1" w14:textId="77777777" w:rsidR="006D41CA" w:rsidRDefault="006D41CA"/>
    <w:p w14:paraId="28EFB106" w14:textId="77777777" w:rsidR="006D41CA" w:rsidRDefault="006D41C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FA78A3" w14:textId="14C01B9A" w:rsidR="00F2079A" w:rsidRDefault="00F2079A"/>
    <w:sectPr w:rsidR="00F2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9A"/>
    <w:rsid w:val="006D41CA"/>
    <w:rsid w:val="00877881"/>
    <w:rsid w:val="00F2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CAC28-A886-4C1D-95B7-3B10F82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0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0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07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07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07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07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07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07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07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07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07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079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079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079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079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07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07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0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79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0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79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