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A0A2" w14:textId="77777777" w:rsidR="00912385" w:rsidRDefault="00912385">
      <w:pPr>
        <w:rPr>
          <w:rFonts w:hint="eastAsia"/>
        </w:rPr>
      </w:pPr>
      <w:r>
        <w:rPr>
          <w:rFonts w:hint="eastAsia"/>
        </w:rPr>
        <w:t>崖的拼音和解释</w:t>
      </w:r>
    </w:p>
    <w:p w14:paraId="2A8C6137" w14:textId="77777777" w:rsidR="00912385" w:rsidRDefault="00912385">
      <w:pPr>
        <w:rPr>
          <w:rFonts w:hint="eastAsia"/>
        </w:rPr>
      </w:pPr>
      <w:r>
        <w:rPr>
          <w:rFonts w:hint="eastAsia"/>
        </w:rPr>
        <w:t>崖，这个汉字承载着丰富的文化内涵与自然景象。它不仅代表了地理学上的独特地形，还在文学作品中常常被用来描绘壮丽或险峻的场景。</w:t>
      </w:r>
    </w:p>
    <w:p w14:paraId="7BECE6CA" w14:textId="77777777" w:rsidR="00912385" w:rsidRDefault="00912385">
      <w:pPr>
        <w:rPr>
          <w:rFonts w:hint="eastAsia"/>
        </w:rPr>
      </w:pPr>
    </w:p>
    <w:p w14:paraId="30AECCD9" w14:textId="77777777" w:rsidR="00912385" w:rsidRDefault="00912385">
      <w:pPr>
        <w:rPr>
          <w:rFonts w:hint="eastAsia"/>
        </w:rPr>
      </w:pPr>
      <w:r>
        <w:rPr>
          <w:rFonts w:hint="eastAsia"/>
        </w:rPr>
        <w:t>崖的基本信息</w:t>
      </w:r>
    </w:p>
    <w:p w14:paraId="2D36EF46" w14:textId="77777777" w:rsidR="00912385" w:rsidRDefault="00912385">
      <w:pPr>
        <w:rPr>
          <w:rFonts w:hint="eastAsia"/>
        </w:rPr>
      </w:pPr>
      <w:r>
        <w:rPr>
          <w:rFonts w:hint="eastAsia"/>
        </w:rPr>
        <w:t>从发音的角度来看，“崖”的拼音是yá（阳平声），属于二声。在汉语拼音系统中，它是以辅音“y”开头，后面跟随一个元音“a”，形成一个简单而响亮的音节。这种发音方式使得“崖”字读起来朗朗上口，易于记忆。</w:t>
      </w:r>
    </w:p>
    <w:p w14:paraId="480516C4" w14:textId="77777777" w:rsidR="00912385" w:rsidRDefault="00912385">
      <w:pPr>
        <w:rPr>
          <w:rFonts w:hint="eastAsia"/>
        </w:rPr>
      </w:pPr>
    </w:p>
    <w:p w14:paraId="74F7D416" w14:textId="77777777" w:rsidR="00912385" w:rsidRDefault="00912385">
      <w:pPr>
        <w:rPr>
          <w:rFonts w:hint="eastAsia"/>
        </w:rPr>
      </w:pPr>
      <w:r>
        <w:rPr>
          <w:rFonts w:hint="eastAsia"/>
        </w:rPr>
        <w:t>地理意义</w:t>
      </w:r>
    </w:p>
    <w:p w14:paraId="0D9A2A5D" w14:textId="77777777" w:rsidR="00912385" w:rsidRDefault="00912385">
      <w:pPr>
        <w:rPr>
          <w:rFonts w:hint="eastAsia"/>
        </w:rPr>
      </w:pPr>
      <w:r>
        <w:rPr>
          <w:rFonts w:hint="eastAsia"/>
        </w:rPr>
        <w:t>在地理学意义上，“崖”指的是山地陡峭的一侧，通常是指那些垂直或者近乎垂直的岩石表面。这些悬崖绝壁不仅是大自然鬼斧神工的杰作，也是许多野生动植物栖息的重要场所。由于其特殊的地理位置和生态环境，悬崖往往成为探险者、登山爱好者向往的地方，同时也为地质学家提供了研究地球历史变迁的宝贵资料。</w:t>
      </w:r>
    </w:p>
    <w:p w14:paraId="3EEBB707" w14:textId="77777777" w:rsidR="00912385" w:rsidRDefault="00912385">
      <w:pPr>
        <w:rPr>
          <w:rFonts w:hint="eastAsia"/>
        </w:rPr>
      </w:pPr>
    </w:p>
    <w:p w14:paraId="73E75060" w14:textId="77777777" w:rsidR="00912385" w:rsidRDefault="00912385">
      <w:pPr>
        <w:rPr>
          <w:rFonts w:hint="eastAsia"/>
        </w:rPr>
      </w:pPr>
      <w:r>
        <w:rPr>
          <w:rFonts w:hint="eastAsia"/>
        </w:rPr>
        <w:t>文化象征</w:t>
      </w:r>
    </w:p>
    <w:p w14:paraId="7B9095F1" w14:textId="77777777" w:rsidR="00912385" w:rsidRDefault="00912385">
      <w:pPr>
        <w:rPr>
          <w:rFonts w:hint="eastAsia"/>
        </w:rPr>
      </w:pPr>
      <w:r>
        <w:rPr>
          <w:rFonts w:hint="eastAsia"/>
        </w:rPr>
        <w:t>在中国传统文化中，“崖”常被视为一种坚韧不拔精神的象征。古代文人墨客喜欢用“崖”来比喻人的品格高尚、意志坚定，如“临渊羡鱼，不如退而结网；登高望远，更显志士之胸襟”。在诗词歌赋中，“崖”也经常出现，赋予作品以雄浑壮阔的气息，表达出诗人对大自然力量的敬畏之情。</w:t>
      </w:r>
    </w:p>
    <w:p w14:paraId="30AD8847" w14:textId="77777777" w:rsidR="00912385" w:rsidRDefault="00912385">
      <w:pPr>
        <w:rPr>
          <w:rFonts w:hint="eastAsia"/>
        </w:rPr>
      </w:pPr>
    </w:p>
    <w:p w14:paraId="3A3CE80C" w14:textId="77777777" w:rsidR="00912385" w:rsidRDefault="00912385">
      <w:pPr>
        <w:rPr>
          <w:rFonts w:hint="eastAsia"/>
        </w:rPr>
      </w:pPr>
      <w:r>
        <w:rPr>
          <w:rFonts w:hint="eastAsia"/>
        </w:rPr>
        <w:t>现代应用</w:t>
      </w:r>
    </w:p>
    <w:p w14:paraId="3B8E6AE0" w14:textId="77777777" w:rsidR="00912385" w:rsidRDefault="00912385">
      <w:pPr>
        <w:rPr>
          <w:rFonts w:hint="eastAsia"/>
        </w:rPr>
      </w:pPr>
      <w:r>
        <w:rPr>
          <w:rFonts w:hint="eastAsia"/>
        </w:rPr>
        <w:t>现代社会中，“崖”同样有着广泛的应用。比如旅游景点中的“悬崖跳伞”、“悬崖漫步”等极限运动项目，既考验着参与者的勇气，也为游客带来了别样的体验。在建筑设计领域，模仿悬崖形态的设计理念也被引入到一些标志性建筑之中，以此来强调建筑物的力量感和视觉冲击力。</w:t>
      </w:r>
    </w:p>
    <w:p w14:paraId="586EF09D" w14:textId="77777777" w:rsidR="00912385" w:rsidRDefault="00912385">
      <w:pPr>
        <w:rPr>
          <w:rFonts w:hint="eastAsia"/>
        </w:rPr>
      </w:pPr>
    </w:p>
    <w:p w14:paraId="44FB0705" w14:textId="77777777" w:rsidR="00912385" w:rsidRDefault="00912385">
      <w:pPr>
        <w:rPr>
          <w:rFonts w:hint="eastAsia"/>
        </w:rPr>
      </w:pPr>
      <w:r>
        <w:rPr>
          <w:rFonts w:hint="eastAsia"/>
        </w:rPr>
        <w:t>最后的总结</w:t>
      </w:r>
    </w:p>
    <w:p w14:paraId="2A0D32D6" w14:textId="77777777" w:rsidR="00912385" w:rsidRDefault="00912385">
      <w:pPr>
        <w:rPr>
          <w:rFonts w:hint="eastAsia"/>
        </w:rPr>
      </w:pPr>
      <w:r>
        <w:rPr>
          <w:rFonts w:hint="eastAsia"/>
        </w:rPr>
        <w:t>“崖”不仅仅是一个简单的汉字，它蕴含着深厚的文化底蕴和多样的应用场景。无论是在自然界还是人类社会，“崖”都扮演着不可或缺的角色。通过了解“崖”的拼音及其背后的故事，我们不仅能增进对中国语言文字的理解，还能体会到中华民族悠久的历史文化和智慧结晶。</w:t>
      </w:r>
    </w:p>
    <w:p w14:paraId="306CC28D" w14:textId="77777777" w:rsidR="00912385" w:rsidRDefault="00912385">
      <w:pPr>
        <w:rPr>
          <w:rFonts w:hint="eastAsia"/>
        </w:rPr>
      </w:pPr>
    </w:p>
    <w:p w14:paraId="0E1451D6" w14:textId="77777777" w:rsidR="00912385" w:rsidRDefault="00912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69D2C" w14:textId="77777777" w:rsidR="00912385" w:rsidRDefault="009123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8CA48C" w14:textId="3C9433DE" w:rsidR="006A5F37" w:rsidRDefault="006A5F37"/>
    <w:sectPr w:rsidR="006A5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37"/>
    <w:rsid w:val="006A5F37"/>
    <w:rsid w:val="0091238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271BB-BD40-47BB-A632-A20B082E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