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C1B86" w14:textId="77777777" w:rsidR="00615324" w:rsidRDefault="00615324">
      <w:pPr>
        <w:rPr>
          <w:rFonts w:hint="eastAsia"/>
        </w:rPr>
      </w:pPr>
    </w:p>
    <w:p w14:paraId="7B0D3364" w14:textId="77777777" w:rsidR="00615324" w:rsidRDefault="00615324">
      <w:pPr>
        <w:rPr>
          <w:rFonts w:hint="eastAsia"/>
        </w:rPr>
      </w:pPr>
      <w:r>
        <w:rPr>
          <w:rFonts w:hint="eastAsia"/>
        </w:rPr>
        <w:tab/>
        <w:t>Sheng Guo Qi：庄严的升旗仪式</w:t>
      </w:r>
    </w:p>
    <w:p w14:paraId="05786191" w14:textId="77777777" w:rsidR="00615324" w:rsidRDefault="00615324">
      <w:pPr>
        <w:rPr>
          <w:rFonts w:hint="eastAsia"/>
        </w:rPr>
      </w:pPr>
    </w:p>
    <w:p w14:paraId="1DECDEA0" w14:textId="77777777" w:rsidR="00615324" w:rsidRDefault="00615324">
      <w:pPr>
        <w:rPr>
          <w:rFonts w:hint="eastAsia"/>
        </w:rPr>
      </w:pPr>
    </w:p>
    <w:p w14:paraId="6CEAAB40" w14:textId="77777777" w:rsidR="00615324" w:rsidRDefault="00615324">
      <w:pPr>
        <w:rPr>
          <w:rFonts w:hint="eastAsia"/>
        </w:rPr>
      </w:pPr>
      <w:r>
        <w:rPr>
          <w:rFonts w:hint="eastAsia"/>
        </w:rPr>
        <w:tab/>
        <w:t>在中华大地，每当清晨的第一缕阳光洒向天安门广场，一场庄重而肃穆的仪式便悄然展开。升国旗，即“Sheng Guo Qi”，是国家主权和尊严的象征，它不仅是一个日常的仪式，更是每一个中国人心中无法磨灭的神圣记忆。天安门广场上的升旗仪式，按照严格的时间表进行，与太阳升起的时间精确同步，体现了中国人民对自然规律的尊重。</w:t>
      </w:r>
    </w:p>
    <w:p w14:paraId="220F0200" w14:textId="77777777" w:rsidR="00615324" w:rsidRDefault="00615324">
      <w:pPr>
        <w:rPr>
          <w:rFonts w:hint="eastAsia"/>
        </w:rPr>
      </w:pPr>
    </w:p>
    <w:p w14:paraId="22516155" w14:textId="77777777" w:rsidR="00615324" w:rsidRDefault="00615324">
      <w:pPr>
        <w:rPr>
          <w:rFonts w:hint="eastAsia"/>
        </w:rPr>
      </w:pPr>
    </w:p>
    <w:p w14:paraId="22AAA901" w14:textId="77777777" w:rsidR="00615324" w:rsidRDefault="00615324">
      <w:pPr>
        <w:rPr>
          <w:rFonts w:hint="eastAsia"/>
        </w:rPr>
      </w:pPr>
    </w:p>
    <w:p w14:paraId="2794AFF7" w14:textId="77777777" w:rsidR="00615324" w:rsidRDefault="00615324">
      <w:pPr>
        <w:rPr>
          <w:rFonts w:hint="eastAsia"/>
        </w:rPr>
      </w:pPr>
      <w:r>
        <w:rPr>
          <w:rFonts w:hint="eastAsia"/>
        </w:rPr>
        <w:tab/>
        <w:t>国旗的意义</w:t>
      </w:r>
    </w:p>
    <w:p w14:paraId="4A7A7FAE" w14:textId="77777777" w:rsidR="00615324" w:rsidRDefault="00615324">
      <w:pPr>
        <w:rPr>
          <w:rFonts w:hint="eastAsia"/>
        </w:rPr>
      </w:pPr>
    </w:p>
    <w:p w14:paraId="6A9C5108" w14:textId="77777777" w:rsidR="00615324" w:rsidRDefault="00615324">
      <w:pPr>
        <w:rPr>
          <w:rFonts w:hint="eastAsia"/>
        </w:rPr>
      </w:pPr>
    </w:p>
    <w:p w14:paraId="3B9D83E8" w14:textId="77777777" w:rsidR="00615324" w:rsidRDefault="00615324">
      <w:pPr>
        <w:rPr>
          <w:rFonts w:hint="eastAsia"/>
        </w:rPr>
      </w:pPr>
      <w:r>
        <w:rPr>
          <w:rFonts w:hint="eastAsia"/>
        </w:rPr>
        <w:tab/>
        <w:t>五星红旗作为中华人民共和国的国旗，其设计蕴含着深刻的意义。四颗小五角星环绕着一颗大五角星，代表了中国共产党领导下的全国各族人民的大团结。红色则象征革命胜利，表达了中国人民不屈不挠、勇于斗争的精神风貌。每当这面旗帜缓缓升起，不仅是国歌奏响的时刻，也是每个中国人内心爱国情怀被点燃的瞬间。</w:t>
      </w:r>
    </w:p>
    <w:p w14:paraId="6054AD88" w14:textId="77777777" w:rsidR="00615324" w:rsidRDefault="00615324">
      <w:pPr>
        <w:rPr>
          <w:rFonts w:hint="eastAsia"/>
        </w:rPr>
      </w:pPr>
    </w:p>
    <w:p w14:paraId="1DB52B59" w14:textId="77777777" w:rsidR="00615324" w:rsidRDefault="00615324">
      <w:pPr>
        <w:rPr>
          <w:rFonts w:hint="eastAsia"/>
        </w:rPr>
      </w:pPr>
    </w:p>
    <w:p w14:paraId="79BE4153" w14:textId="77777777" w:rsidR="00615324" w:rsidRDefault="00615324">
      <w:pPr>
        <w:rPr>
          <w:rFonts w:hint="eastAsia"/>
        </w:rPr>
      </w:pPr>
    </w:p>
    <w:p w14:paraId="45814BF1" w14:textId="77777777" w:rsidR="00615324" w:rsidRDefault="00615324">
      <w:pPr>
        <w:rPr>
          <w:rFonts w:hint="eastAsia"/>
        </w:rPr>
      </w:pPr>
      <w:r>
        <w:rPr>
          <w:rFonts w:hint="eastAsia"/>
        </w:rPr>
        <w:tab/>
        <w:t>升旗过程</w:t>
      </w:r>
    </w:p>
    <w:p w14:paraId="3AF41D33" w14:textId="77777777" w:rsidR="00615324" w:rsidRDefault="00615324">
      <w:pPr>
        <w:rPr>
          <w:rFonts w:hint="eastAsia"/>
        </w:rPr>
      </w:pPr>
    </w:p>
    <w:p w14:paraId="23E9C096" w14:textId="77777777" w:rsidR="00615324" w:rsidRDefault="00615324">
      <w:pPr>
        <w:rPr>
          <w:rFonts w:hint="eastAsia"/>
        </w:rPr>
      </w:pPr>
    </w:p>
    <w:p w14:paraId="39C5FD07" w14:textId="77777777" w:rsidR="00615324" w:rsidRDefault="00615324">
      <w:pPr>
        <w:rPr>
          <w:rFonts w:hint="eastAsia"/>
        </w:rPr>
      </w:pPr>
      <w:r>
        <w:rPr>
          <w:rFonts w:hint="eastAsia"/>
        </w:rPr>
        <w:tab/>
        <w:t>升旗的过程有着严格的规定。从国旗护卫队迈着整齐的步伐走向旗杆开始，到国旗随风飘扬于蓝天之下结束，整个过程流畅而不失威严。升旗手需要经过长时间的专业训练，以确保动作精准无误。当《义勇军进行曲》响起时，所有在场的人士都会面向国旗立正站好，行注目礼或军礼，表达对祖国的敬意。</w:t>
      </w:r>
    </w:p>
    <w:p w14:paraId="48BFA8D6" w14:textId="77777777" w:rsidR="00615324" w:rsidRDefault="00615324">
      <w:pPr>
        <w:rPr>
          <w:rFonts w:hint="eastAsia"/>
        </w:rPr>
      </w:pPr>
    </w:p>
    <w:p w14:paraId="1B40E826" w14:textId="77777777" w:rsidR="00615324" w:rsidRDefault="00615324">
      <w:pPr>
        <w:rPr>
          <w:rFonts w:hint="eastAsia"/>
        </w:rPr>
      </w:pPr>
    </w:p>
    <w:p w14:paraId="15BA6C8E" w14:textId="77777777" w:rsidR="00615324" w:rsidRDefault="00615324">
      <w:pPr>
        <w:rPr>
          <w:rFonts w:hint="eastAsia"/>
        </w:rPr>
      </w:pPr>
    </w:p>
    <w:p w14:paraId="476AEAFC" w14:textId="77777777" w:rsidR="00615324" w:rsidRDefault="00615324">
      <w:pPr>
        <w:rPr>
          <w:rFonts w:hint="eastAsia"/>
        </w:rPr>
      </w:pPr>
      <w:r>
        <w:rPr>
          <w:rFonts w:hint="eastAsia"/>
        </w:rPr>
        <w:tab/>
        <w:t>特殊的升旗仪式</w:t>
      </w:r>
    </w:p>
    <w:p w14:paraId="161BFAAD" w14:textId="77777777" w:rsidR="00615324" w:rsidRDefault="00615324">
      <w:pPr>
        <w:rPr>
          <w:rFonts w:hint="eastAsia"/>
        </w:rPr>
      </w:pPr>
    </w:p>
    <w:p w14:paraId="3F369722" w14:textId="77777777" w:rsidR="00615324" w:rsidRDefault="00615324">
      <w:pPr>
        <w:rPr>
          <w:rFonts w:hint="eastAsia"/>
        </w:rPr>
      </w:pPr>
    </w:p>
    <w:p w14:paraId="6543A47F" w14:textId="77777777" w:rsidR="00615324" w:rsidRDefault="00615324">
      <w:pPr>
        <w:rPr>
          <w:rFonts w:hint="eastAsia"/>
        </w:rPr>
      </w:pPr>
      <w:r>
        <w:rPr>
          <w:rFonts w:hint="eastAsia"/>
        </w:rPr>
        <w:tab/>
        <w:t>除了每天的常规升旗，还有一些特别的日子会举行更加隆重的升旗仪式。例如国庆节、元旦等重要节日，以及党和国家的重要庆典活动期间，升旗仪式将邀请更多嘉宾参加，并增加仪仗表演等内容，以此来庆祝国家的发展成就，展示国家形象。这些特殊场合的升旗仪式，往往吸引众多民众前来观看，共同见证这一激动人心的历史时刻。</w:t>
      </w:r>
    </w:p>
    <w:p w14:paraId="0364BB11" w14:textId="77777777" w:rsidR="00615324" w:rsidRDefault="00615324">
      <w:pPr>
        <w:rPr>
          <w:rFonts w:hint="eastAsia"/>
        </w:rPr>
      </w:pPr>
    </w:p>
    <w:p w14:paraId="42A23226" w14:textId="77777777" w:rsidR="00615324" w:rsidRDefault="00615324">
      <w:pPr>
        <w:rPr>
          <w:rFonts w:hint="eastAsia"/>
        </w:rPr>
      </w:pPr>
    </w:p>
    <w:p w14:paraId="0D4EE911" w14:textId="77777777" w:rsidR="00615324" w:rsidRDefault="00615324">
      <w:pPr>
        <w:rPr>
          <w:rFonts w:hint="eastAsia"/>
        </w:rPr>
      </w:pPr>
    </w:p>
    <w:p w14:paraId="4295C337" w14:textId="77777777" w:rsidR="00615324" w:rsidRDefault="00615324">
      <w:pPr>
        <w:rPr>
          <w:rFonts w:hint="eastAsia"/>
        </w:rPr>
      </w:pPr>
      <w:r>
        <w:rPr>
          <w:rFonts w:hint="eastAsia"/>
        </w:rPr>
        <w:tab/>
        <w:t>升旗仪式的影响</w:t>
      </w:r>
    </w:p>
    <w:p w14:paraId="67CFCB57" w14:textId="77777777" w:rsidR="00615324" w:rsidRDefault="00615324">
      <w:pPr>
        <w:rPr>
          <w:rFonts w:hint="eastAsia"/>
        </w:rPr>
      </w:pPr>
    </w:p>
    <w:p w14:paraId="2DC663DC" w14:textId="77777777" w:rsidR="00615324" w:rsidRDefault="00615324">
      <w:pPr>
        <w:rPr>
          <w:rFonts w:hint="eastAsia"/>
        </w:rPr>
      </w:pPr>
    </w:p>
    <w:p w14:paraId="0AAAED2A" w14:textId="77777777" w:rsidR="00615324" w:rsidRDefault="00615324">
      <w:pPr>
        <w:rPr>
          <w:rFonts w:hint="eastAsia"/>
        </w:rPr>
      </w:pPr>
      <w:r>
        <w:rPr>
          <w:rFonts w:hint="eastAsia"/>
        </w:rPr>
        <w:tab/>
        <w:t>升旗仪式不仅仅是一次视觉上的盛宴，更是一种精神上的洗礼。它提醒着人们铭记历史，珍惜和平，激励着一代又一代人为实现中华民族伟大复兴而不懈奋斗。升旗仪式也成为了连接海内外中华儿女情感纽带的重要方式之一，无论身处何方，只要看到五星红旗飘扬，心中便会涌起强烈的归属感和自豪感。</w:t>
      </w:r>
    </w:p>
    <w:p w14:paraId="2863284A" w14:textId="77777777" w:rsidR="00615324" w:rsidRDefault="00615324">
      <w:pPr>
        <w:rPr>
          <w:rFonts w:hint="eastAsia"/>
        </w:rPr>
      </w:pPr>
    </w:p>
    <w:p w14:paraId="3DDDFC6E" w14:textId="77777777" w:rsidR="00615324" w:rsidRDefault="00615324">
      <w:pPr>
        <w:rPr>
          <w:rFonts w:hint="eastAsia"/>
        </w:rPr>
      </w:pPr>
    </w:p>
    <w:p w14:paraId="489794DA" w14:textId="77777777" w:rsidR="00615324" w:rsidRDefault="00615324">
      <w:pPr>
        <w:rPr>
          <w:rFonts w:hint="eastAsia"/>
        </w:rPr>
      </w:pPr>
    </w:p>
    <w:p w14:paraId="11C4971D" w14:textId="77777777" w:rsidR="00615324" w:rsidRDefault="006153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F89773" w14:textId="77777777" w:rsidR="00615324" w:rsidRDefault="00615324">
      <w:pPr>
        <w:rPr>
          <w:rFonts w:hint="eastAsia"/>
        </w:rPr>
      </w:pPr>
    </w:p>
    <w:p w14:paraId="1FA8FCC8" w14:textId="77777777" w:rsidR="00615324" w:rsidRDefault="00615324">
      <w:pPr>
        <w:rPr>
          <w:rFonts w:hint="eastAsia"/>
        </w:rPr>
      </w:pPr>
    </w:p>
    <w:p w14:paraId="72FC2931" w14:textId="77777777" w:rsidR="00615324" w:rsidRDefault="00615324">
      <w:pPr>
        <w:rPr>
          <w:rFonts w:hint="eastAsia"/>
        </w:rPr>
      </w:pPr>
      <w:r>
        <w:rPr>
          <w:rFonts w:hint="eastAsia"/>
        </w:rPr>
        <w:tab/>
        <w:t>“Sheng Guo Qi”——升国旗，这个简单而又充满力量的动作背后，承载着无数的故事与情感。它是国家意志的具体体现，也是民族精神的高度凝练。每一次升旗都是对过去岁月的缅怀，是对现在生活的感恩，更是对未来发展的坚定信念。让我们一起守护这份荣耀，让五星红旗永远高高飘扬。</w:t>
      </w:r>
    </w:p>
    <w:p w14:paraId="7C190B44" w14:textId="77777777" w:rsidR="00615324" w:rsidRDefault="00615324">
      <w:pPr>
        <w:rPr>
          <w:rFonts w:hint="eastAsia"/>
        </w:rPr>
      </w:pPr>
    </w:p>
    <w:p w14:paraId="069B7C6A" w14:textId="77777777" w:rsidR="00615324" w:rsidRDefault="00615324">
      <w:pPr>
        <w:rPr>
          <w:rFonts w:hint="eastAsia"/>
        </w:rPr>
      </w:pPr>
    </w:p>
    <w:p w14:paraId="2ED7CECD" w14:textId="77777777" w:rsidR="00615324" w:rsidRDefault="006153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5BEB1" w14:textId="1600916D" w:rsidR="004F651A" w:rsidRDefault="004F651A"/>
    <w:sectPr w:rsidR="004F6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1A"/>
    <w:rsid w:val="004F651A"/>
    <w:rsid w:val="0061532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F23A4-8CA7-445D-BDBE-0160EAE0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